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zur Einschulung</w:t>
      </w:r>
    </w:p>
    <w:p>
      <w:r>
        <w:t>Liebe Familie und Freunde,</w:t>
        <w:br/>
        <w:br/>
        <w:t>Wir möchten Euch herzlich zur Einschulung unseres Kindes [Name] einladen. Wir freuen uns, diesen besonderen Tag mit Euch zu feiern.</w:t>
        <w:br/>
        <w:br/>
        <w:t>Datum: 1. September 2025</w:t>
        <w:br/>
        <w:t>Ort: [Schule]</w:t>
        <w:br/>
        <w:br/>
        <w:t>Mit freundlichen Grüßen,</w:t>
        <w:br/>
        <w:t>[Elternnamen]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