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Einladungskarte</w:t>
      </w:r>
    </w:p>
    <w:p>
      <w:r>
        <w:t>Wir laden Dich herzlich zu [Anlass] ein. Es wird ein wunderschöner Tag, den wir gemeinsam verbringen möchten. Die Feier findet am [Datum] um [Uhrzeit] in [Ort] statt. Wir freuen uns auf Dein Kommen.</w:t>
        <w:br/>
        <w:br/>
        <w:t>Mit freundlichen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