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Einladungskarte 2</w:t>
      </w:r>
    </w:p>
    <w:p>
      <w:pPr>
        <w:pStyle w:val="Heading1"/>
      </w:pPr>
      <w:r>
        <w:t>Einleitung</w:t>
      </w:r>
    </w:p>
    <w:p>
      <w:r>
        <w:t>Herzliche Einladung zur [Veranstaltung]!</w:t>
      </w:r>
    </w:p>
    <w:p/>
    <w:p>
      <w:pPr>
        <w:pStyle w:val="Heading1"/>
      </w:pPr>
      <w:r>
        <w:t>Hauptteil</w:t>
      </w:r>
    </w:p>
    <w:p>
      <w:r>
        <w:t>Ich lade dich herzlich ein, mit mir [Anlass] zu feiern. Die Feier findet am [Datum] um [Uhrzeit] in [Ort] statt. Lass uns zusammen einen tollen Tag verbringen!</w:t>
      </w:r>
    </w:p>
    <w:p/>
    <w:p>
      <w:pPr>
        <w:pStyle w:val="Heading1"/>
      </w:pPr>
      <w:r>
        <w:t>Schluss</w:t>
      </w:r>
    </w:p>
    <w:p>
      <w:r>
        <w:t>Ich freue mich auf dein Kommen!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