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Einladungskarte_Geburtstag</w:t>
      </w:r>
    </w:p>
    <w:p>
      <w:r>
        <w:t>Lieber [Name],</w:t>
        <w:br/>
        <w:br/>
        <w:t>zu meinem [Alter] Geburtstag möchte ich Dich herzlich einladen. Die Feier findet am [Datum] um [Uhrzeit] in [Ort] statt. Ich freue mich darauf, diesen besonderen Tag mit Dir zu feiern.</w:t>
        <w:br/>
        <w:br/>
        <w:t>Mit besten Grüßen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