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Einladungskarte_Hochzeit</w:t>
      </w:r>
    </w:p>
    <w:p>
      <w:r>
        <w:t>Wir freuen uns sehr, Dich zu unserer Hochzeit einzuladen! Die Zeremonie findet am [Datum] um [Uhrzeit] in [Ort] statt. Wir würden uns sehr freuen, diesen besonderen Tag mit Dir zu feiern.</w:t>
        <w:br/>
        <w:br/>
        <w:t>Herzliche Grüße</w:t>
        <w:br/>
        <w:t>[Dein Name] &amp; [Name des Partners]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