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Einladungspostkarte Geburtstagsparty</w:t>
      </w:r>
    </w:p>
    <w:p>
      <w:pPr>
        <w:jc w:val="left"/>
      </w:pPr>
      <w:r>
        <w:rPr>
          <w:sz w:val="24"/>
        </w:rPr>
        <w:t>Einladung zur Geburtstagsparty!</w:t>
        <w:br/>
        <w:br/>
        <w:t>Lieber [Name],</w:t>
        <w:br/>
        <w:br/>
        <w:t>ich lade dich herzlich ein, mit mir meinen Geburtstag zu feiern! Es wird ein unvergesslicher Tag voller Spaß und Überraschungen.</w:t>
        <w:br/>
        <w:br/>
        <w:t>Datum: [Datum]</w:t>
        <w:br/>
        <w:t>Uhrzeit: [Uhrzeit]</w:t>
        <w:br/>
        <w:t>Ort: [Adresse]</w:t>
        <w:br/>
        <w:br/>
        <w:t>Ich freue mich auf dein Kommen!</w:t>
        <w:br/>
        <w:br/>
        <w:t>Liebe Grüße,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