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Einschreiben</w:t>
      </w:r>
    </w:p>
    <w:p>
      <w:r>
        <w:t>EINSCHREIBEN MIT RÜCKSCHEIN</w:t>
        <w:br/>
        <w:br/>
        <w:t xml:space="preserve">Absender:  </w:t>
        <w:br/>
        <w:t xml:space="preserve">[Ihr Name]  </w:t>
        <w:br/>
        <w:t xml:space="preserve">[Ihre Adresse]  </w:t>
        <w:br/>
        <w:t xml:space="preserve">[PLZ, Stadt]  </w:t>
        <w:br/>
        <w:br/>
        <w:t xml:space="preserve">Empfänger:  </w:t>
        <w:br/>
        <w:t xml:space="preserve">[Empfänger Name]  </w:t>
        <w:br/>
        <w:t xml:space="preserve">[Adresse]  </w:t>
        <w:br/>
        <w:t xml:space="preserve">[PLZ, Stadt]  </w:t>
        <w:br/>
        <w:br/>
        <w:t xml:space="preserve">Datum: [XX.XX.XXXX]  </w:t>
        <w:br/>
        <w:br/>
        <w:t xml:space="preserve">**Betreff:** [Thema des Schreibens]  </w:t>
        <w:br/>
        <w:br/>
        <w:t xml:space="preserve">Sehr geehrte(r) [Empfänger],  </w:t>
        <w:br/>
        <w:br/>
        <w:t xml:space="preserve">hiermit übersende ich Ihnen das folgende Dokument per Einschreiben mit Rückschein. Bitte bestätigen Sie den Empfang.  </w:t>
        <w:br/>
        <w:br/>
        <w:t xml:space="preserve">Mit freundlichen Grüßen  </w:t>
        <w:br/>
        <w:t xml:space="preserve">[Ihr Name]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