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Einkommensteuerbescheid</w:t>
      </w:r>
    </w:p>
    <w:p>
      <w:r>
        <w:br/>
        <w:t>Einspruch gegen den Einkommensteuerbescheid</w:t>
        <w:br/>
        <w:br/>
        <w:t>Sehr geehrte Damen und Herren,</w:t>
        <w:br/>
        <w:br/>
        <w:t>ich lege hiermit Einspruch gegen den Einkommensteuerbescheid für das Jahr [Jahr] ein. Der Grund für meinen Einspruch ist:</w:t>
        <w:br/>
        <w:br/>
        <w:t>1. [Begründung 1]</w:t>
        <w:br/>
        <w:t>2. [Begründung 2]</w:t>
        <w:br/>
        <w:br/>
        <w:t>Ich bitte um eine erneute Prüfung und eine Korrektur des 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