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Grundsteuer Nordrhein Westfalen</w:t>
      </w:r>
    </w:p>
    <w:p>
      <w:r>
        <w:br/>
        <w:t>Einspruch gegen die Grundsteuerbescheid in Nordrhein-Westfalen</w:t>
        <w:br/>
        <w:br/>
        <w:t>Sehr geehrte Damen und Herren,</w:t>
        <w:br/>
        <w:br/>
        <w:t>ich lege hiermit Einspruch gegen den Grundsteuerbescheid für Nordrhein-Westfalen vom [Datum] ein.</w:t>
        <w:br/>
        <w:br/>
        <w:t>Begründung:</w:t>
        <w:br/>
        <w:t>1. [Begründung 1, z.B. unrichtige Angaben zur Wohnfläche]</w:t>
        <w:br/>
        <w:t>2. [Begründung 2, z.B. Fehler in der Steuermesszahl]</w:t>
        <w:br/>
        <w:t>3. [Weitere Begründung]</w:t>
        <w:br/>
        <w:br/>
        <w:t>Ich bitte um eine Überprüfung und Korrektur des Bescheides.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