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Grundsteuer Rheinland Pfalz</w:t>
      </w:r>
    </w:p>
    <w:p>
      <w:r>
        <w:br/>
        <w:t>Einspruch gegen die Grundsteuerbescheid in Rheinland-Pfalz</w:t>
        <w:br/>
        <w:br/>
        <w:t>Sehr geehrte Damen und Herren,</w:t>
        <w:br/>
        <w:br/>
        <w:t>ich lege hiermit Einspruch gegen den Grundsteuerbescheid für Rheinland-Pfalz vom [Datum] ein.</w:t>
        <w:br/>
        <w:br/>
        <w:t>Begründung:</w:t>
        <w:br/>
        <w:t>1. [Begründung 1, z.B. falsche Berechnungsgrundlage]</w:t>
        <w:br/>
        <w:t>2. [Begründung 2, z.B. fehlerhafte Steuermesszahl]</w:t>
        <w:br/>
        <w:t>3. [Weitere Begründung]</w:t>
        <w:br/>
        <w:br/>
        <w:t>Ich bitte um eine erneute Überprüfung und Anpassung des Bescheides.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