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Einspruch_gegen_Grundsteuerbescheid.docx</w:t>
      </w:r>
    </w:p>
    <w:p>
      <w:r>
        <w:t>Einspruch gegen Grundsteuerbescheid:</w:t>
        <w:br/>
        <w:br/>
        <w:t>Sehr geehrte Damen und Herren, hiermit lege ich Einspruch gegen den Grundsteuerbescheid vom [Datum] ein. Grund: [Begründung].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