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Einspruch zuruecknehmen</w:t>
      </w:r>
    </w:p>
    <w:p>
      <w:r>
        <w:br/>
        <w:t>Einspruch zurücknehmen</w:t>
        <w:br/>
        <w:br/>
        <w:t>Sehr geehrte Damen und Herren,</w:t>
        <w:br/>
        <w:br/>
        <w:t>ich nehme hiermit den Einspruch gegen [Thema] zurück, den ich am [Datum] eingelegt habe.</w:t>
        <w:br/>
        <w:br/>
        <w:t>Ich danke Ihnen für die Bearbeitung und verbleibe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