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EINSTELLUNGSZUSAGE</w:t>
        <w:br/>
        <w:br/>
        <w:t>Sehr geehrter Herr Mustermann,</w:t>
        <w:br/>
        <w:br/>
        <w:t>wir freuen uns, Ihnen die Position als [Jobtitel] in unserem Unternehmen anzubieten.</w:t>
        <w:br/>
        <w:br/>
        <w:t>Startdatum: 01.03.2025</w:t>
        <w:br/>
        <w:t>Arbeitszeit: 40 Stunden/Woche</w:t>
        <w:br/>
        <w:t>Gehalt: 3.500 € brutto/Monat</w:t>
        <w:br/>
        <w:br/>
        <w:t>Bitte bestätigen Sie diese Zusage durch Unterschrift.</w:t>
        <w:br/>
        <w:br/>
        <w:t>Mit freundlichen Grüßen,</w:t>
        <w:br/>
        <w:t>Firma XY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