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Eintrittskarte Fußballspiel</w:t>
      </w:r>
    </w:p>
    <w:p>
      <w:pPr>
        <w:pStyle w:val="Heading2"/>
      </w:pPr>
      <w:r>
        <w:t>Spiel</w:t>
      </w:r>
    </w:p>
    <w:p>
      <w:pPr>
        <w:pStyle w:val="ListBullet"/>
      </w:pPr>
      <w:r>
        <w:t>Mannschaften: [Team A] vs. [Team B]</w:t>
      </w:r>
    </w:p>
    <w:p>
      <w:pPr>
        <w:pStyle w:val="Heading2"/>
      </w:pPr>
      <w:r>
        <w:t>Datum</w:t>
      </w:r>
    </w:p>
    <w:p>
      <w:pPr>
        <w:pStyle w:val="ListBullet"/>
      </w:pPr>
      <w:r>
        <w:t>Wann: [Datum, Uhrzeit]</w:t>
      </w:r>
    </w:p>
    <w:p>
      <w:pPr>
        <w:pStyle w:val="Heading2"/>
      </w:pPr>
      <w:r>
        <w:t>Ort</w:t>
      </w:r>
    </w:p>
    <w:p>
      <w:pPr>
        <w:pStyle w:val="ListBullet"/>
      </w:pPr>
      <w:r>
        <w:t>Stadion: [Name]</w:t>
      </w:r>
    </w:p>
    <w:p>
      <w:pPr>
        <w:pStyle w:val="Heading2"/>
      </w:pPr>
      <w:r>
        <w:t>Platz</w:t>
      </w:r>
    </w:p>
    <w:p>
      <w:pPr>
        <w:pStyle w:val="ListBullet"/>
      </w:pPr>
      <w:r>
        <w:t>Block: [Block] | Reihe: [Reihe] | Sitz: [Sitznummer]</w:t>
      </w:r>
    </w:p>
    <w:p>
      <w:pPr>
        <w:pStyle w:val="Heading2"/>
      </w:pPr>
      <w:r>
        <w:t>Preis</w:t>
      </w:r>
    </w:p>
    <w:p>
      <w:pPr>
        <w:pStyle w:val="ListBullet"/>
      </w:pPr>
      <w:r>
        <w:t>Ticketpreis: [Betrag]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