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Einvernehmliche Kuendigung</w:t>
      </w:r>
    </w:p>
    <w:p>
      <w:pPr>
        <w:pStyle w:val="Heading1"/>
      </w:pPr>
      <w:r>
        <w:t>Einleitung</w:t>
      </w:r>
    </w:p>
    <w:p>
      <w:r>
        <w:t>Hiermit bestätigen wir die einvernehmliche Beendigung des Arbeitsverhältnisses zwischen [Arbeitgeber] und [Arbeitnehmer].</w:t>
      </w:r>
    </w:p>
    <w:p/>
    <w:p>
      <w:pPr>
        <w:pStyle w:val="Heading1"/>
      </w:pPr>
      <w:r>
        <w:t>Details</w:t>
      </w:r>
    </w:p>
    <w:p>
      <w:r>
        <w:t>Die Beendigung tritt zum [Datum] in Kraft. Alle offenen Fragen und Vereinbarungen wurden geklärt.</w:t>
      </w:r>
    </w:p>
    <w:p/>
    <w:p>
      <w:pPr>
        <w:pStyle w:val="Heading1"/>
      </w:pPr>
      <w:r>
        <w:t>Schluss</w:t>
      </w:r>
    </w:p>
    <w:p>
      <w:r>
        <w:t>Wir wünschen dem/der [Arbeitnehmer] für die Zukunft alles Gute und bedanken uns für die gute Zusammenarbeit.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