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Einverstaendniserklaerung</w:t>
      </w:r>
    </w:p>
    <w:p>
      <w:r>
        <w:t>Hiermit erkläre ich mein Einverständnis für [Beschreiben des Vorhabens]. Ich bin mir der möglichen Risiken bewusst und stimme zu, dass [weitere Details].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