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Einverständniserklärung zur Nutzung von Fotos</w:t>
      </w:r>
    </w:p>
    <w:p>
      <w:r>
        <w:br/>
      </w:r>
    </w:p>
    <w:p>
      <w:pPr>
        <w:jc w:val="left"/>
      </w:pPr>
      <w:r>
        <w:rPr>
          <w:sz w:val="24"/>
        </w:rPr>
        <w:t>Hiermit erkläre ich, [Mitarbeitername], dass ich damit einverstanden bin, dass Bilder von mir für folgende Zwecke genutzt werden dürfen:</w:t>
      </w:r>
    </w:p>
    <w:p>
      <w:pPr>
        <w:jc w:val="left"/>
      </w:pPr>
      <w:r>
        <w:rPr>
          <w:sz w:val="24"/>
        </w:rPr>
        <w:t>✅ Unternehmenswebsite</w:t>
      </w:r>
    </w:p>
    <w:p>
      <w:pPr>
        <w:jc w:val="left"/>
      </w:pPr>
      <w:r>
        <w:rPr>
          <w:sz w:val="24"/>
        </w:rPr>
        <w:t>✅ Social Media</w:t>
      </w:r>
    </w:p>
    <w:p>
      <w:pPr>
        <w:jc w:val="left"/>
      </w:pPr>
      <w:r>
        <w:rPr>
          <w:sz w:val="24"/>
        </w:rPr>
        <w:t>✅ Werbematerial</w:t>
      </w:r>
    </w:p>
    <w:p>
      <w:pPr>
        <w:jc w:val="left"/>
      </w:pPr>
      <w:r>
        <w:rPr>
          <w:sz w:val="24"/>
        </w:rPr>
        <w:t>✅ Präsentationen</w:t>
      </w:r>
    </w:p>
    <w:p>
      <w:pPr>
        <w:jc w:val="left"/>
      </w:pPr>
      <w:r>
        <w:rPr>
          <w:sz w:val="24"/>
        </w:rPr>
        <w:t>Ich bin mir bewusst, dass ich meine Einwilligung jederzeit schriftlich widerrufen kann.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✍️ Unterschrift: [Mitarbeitername]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