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Einzugsermaechtigung Widerrufen</w:t>
      </w:r>
    </w:p>
    <w:p>
      <w:pPr>
        <w:pStyle w:val="Heading2"/>
      </w:pPr>
      <w:r>
        <w:t>Titel</w:t>
      </w:r>
    </w:p>
    <w:p>
      <w:r>
        <w:t>Widerruf der Einzugsermächtigung</w:t>
      </w:r>
    </w:p>
    <w:p>
      <w:pPr>
        <w:pStyle w:val="Heading2"/>
      </w:pPr>
      <w:r>
        <w:t>Empfänger</w:t>
      </w:r>
    </w:p>
    <w:p>
      <w:r>
        <w:t>Musterfirma GmbH</w:t>
      </w:r>
    </w:p>
    <w:p>
      <w:pPr>
        <w:pStyle w:val="Heading2"/>
      </w:pPr>
      <w:r>
        <w:t>Text</w:t>
      </w:r>
    </w:p>
    <w:p>
      <w:r>
        <w:t>Hiermit widerrufe ich die erteilte Einzugsermächtigung mit sofortiger Wirkung ...</w:t>
      </w:r>
    </w:p>
    <w:p>
      <w:pPr>
        <w:pStyle w:val="Heading2"/>
      </w:pPr>
      <w:r>
        <w:t>Datum &amp; Unterschrift</w:t>
      </w:r>
    </w:p>
    <w:p>
      <w:r>
        <w:t xml:space="preserve">____________________ (Datum) </w:t>
        <w:br/>
        <w:t>____________________ (Unterschrift)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