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Einzugsermaechtigung kuendigen</w:t>
      </w:r>
    </w:p>
    <w:p>
      <w:r>
        <w:br/>
        <w:t>Einzugsermächtigung kündigen</w:t>
        <w:br/>
        <w:br/>
        <w:t>Sehr geehrte Damen und Herren,</w:t>
        <w:br/>
        <w:br/>
        <w:t>hiermit kündige ich die Einzugsermächtigung für das Konto [Kontonummer] bei [Bankname] zum [Datum].</w:t>
        <w:br/>
        <w:br/>
        <w:t>Ich bitte um Bestätigung der Kündigung.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