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Elternbürgschaft für Mietvertrag</w:t>
      </w:r>
    </w:p>
    <w:p>
      <w:pPr>
        <w:pStyle w:val="Heading1"/>
      </w:pPr>
      <w:r>
        <w:t>Inhalt</w:t>
      </w:r>
    </w:p>
    <w:p>
      <w:r>
        <w:t>Hiermit erkläre ich, Max Mustermann, wohnhaft in Musterstraße 1, 12345 Musterstadt, dass ich für die Mietverpflichtungen meines Kindes, Anna Mustermann, für die Wohnung in Musterstraße 2, 12345 Musterstadt, bürge.</w:t>
      </w:r>
    </w:p>
    <w:p>
      <w:pPr>
        <w:pStyle w:val="Heading1"/>
      </w:pPr>
      <w:r>
        <w:t>Zusatz</w:t>
      </w:r>
    </w:p>
    <w:p>
      <w:r>
        <w:t>Diese Bürgschaft umfasst die monatliche Miete von 800 EUR sowie alle Nebenkosten.</w:t>
      </w:r>
    </w:p>
    <w:p>
      <w:pPr>
        <w:pStyle w:val="Heading1"/>
      </w:pPr>
      <w:r>
        <w:t>Unterschrift</w:t>
      </w:r>
    </w:p>
    <w:p>
      <w:r>
        <w:t>Ort, Datum: __________________</w:t>
        <w:br/>
        <w:t>Unterschrift: 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