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Elternbürgschaft für Mietvertrag</w:t>
      </w:r>
    </w:p>
    <w:p>
      <w:r>
        <w:br/>
      </w:r>
    </w:p>
    <w:p>
      <w:pPr>
        <w:jc w:val="left"/>
      </w:pPr>
      <w:r>
        <w:rPr>
          <w:sz w:val="24"/>
        </w:rPr>
        <w:t>Ich, [Name des Bürgen], erkläre mich bereit, als Bürge für meinen Sohn / meine Tochter [Name] für die Mietzahlungen der Wohnung in [Adresse] einzustehen.</w:t>
      </w:r>
    </w:p>
    <w:p>
      <w:pPr>
        <w:jc w:val="left"/>
      </w:pPr>
      <w:r>
        <w:rPr>
          <w:sz w:val="24"/>
        </w:rPr>
        <w:t>📄 Mietobjekt: [Adresse]</w:t>
      </w:r>
    </w:p>
    <w:p>
      <w:pPr>
        <w:jc w:val="left"/>
      </w:pPr>
      <w:r>
        <w:rPr>
          <w:sz w:val="24"/>
        </w:rPr>
        <w:t>💶 Miete pro Monat: [Betrag]</w:t>
      </w:r>
    </w:p>
    <w:p>
      <w:pPr>
        <w:jc w:val="left"/>
      </w:pPr>
      <w:r>
        <w:rPr>
          <w:sz w:val="24"/>
        </w:rPr>
        <w:t>⚖ Rechtsverbindliche Bürgschaftserklärung</w:t>
      </w:r>
    </w:p>
    <w:p>
      <w:pPr>
        <w:jc w:val="left"/>
      </w:pPr>
      <w:r>
        <w:rPr>
          <w:sz w:val="24"/>
        </w:rPr>
        <w:t>📅 Datum: [Datum]</w:t>
      </w:r>
    </w:p>
    <w:p>
      <w:pPr>
        <w:jc w:val="left"/>
      </w:pPr>
      <w:r>
        <w:rPr>
          <w:sz w:val="24"/>
        </w:rPr>
        <w:t>✍️ Unterschrift des Bürgen: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