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Elterngespraech</w:t>
      </w:r>
    </w:p>
    <w:p>
      <w:r>
        <w:t>PROTOKOLL ELTERNGESPRÄCH</w:t>
        <w:br/>
        <w:br/>
        <w:t xml:space="preserve">**Datum:** [XX.XX.XXXX]  </w:t>
        <w:br/>
        <w:t xml:space="preserve">**Ort:** [Schule / Kita]  </w:t>
        <w:br/>
        <w:t xml:space="preserve">**Teilnehmer:** [Namen]  </w:t>
        <w:br/>
        <w:br/>
        <w:t xml:space="preserve">**Themen des Gesprächs:**  </w:t>
        <w:br/>
        <w:t xml:space="preserve">- [Thema 1]  </w:t>
        <w:br/>
        <w:t xml:space="preserve">- [Thema 2]  </w:t>
        <w:br/>
        <w:br/>
        <w:t xml:space="preserve">**Vereinbarungen und Maßnahmen:**  </w:t>
        <w:br/>
        <w:t xml:space="preserve">1. [Maßnahme 1]  </w:t>
        <w:br/>
        <w:t xml:space="preserve">2. [Maßnahme 2]  </w:t>
        <w:br/>
        <w:br/>
        <w:t xml:space="preserve">**Unterschriften:**  </w:t>
        <w:br/>
        <w:t xml:space="preserve">Elternteil: _______________________  </w:t>
        <w:br/>
        <w:t xml:space="preserve">Lehrer/Erzieher: _______________________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