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Empfangsbestätigung Geld</w:t>
      </w:r>
    </w:p>
    <w:p>
      <w:pPr>
        <w:pStyle w:val="Heading1"/>
      </w:pPr>
      <w:r>
        <w:t>Empfangsbestätigung Geld</w:t>
      </w:r>
    </w:p>
    <w:p>
      <w:r>
        <w:t>**Empfangsbestätigung**</w:t>
        <w:br/>
        <w:br/>
        <w:t>Hiermit bestätige ich den Erhalt von [Betrag] € am [Datum] von [Name des Zahlers].</w:t>
        <w:br/>
        <w:br/>
        <w:t>**Verwendungszweck**: [Verwendungszweck, z.B. Miete, Darlehen]</w:t>
        <w:br/>
        <w:br/>
        <w:t>**Unterschrift Empfänger**: ____________________</w:t>
        <w:br/>
        <w:br/>
        <w:t>**Unterschrift Zahler**: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