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Empfehlungsschreiben</w:t>
      </w:r>
    </w:p>
    <w:p>
      <w:pPr>
        <w:jc w:val="left"/>
      </w:pPr>
      <w:r>
        <w:rPr>
          <w:sz w:val="24"/>
        </w:rPr>
        <w:t>Sehr geehrte Damen und Herren,</w:t>
        <w:br/>
        <w:br/>
        <w:t>ich möchte Ihnen Max Mustermann für die Position als Marketing Manager empfehlen. Während seiner Zeit bei uns in der Firma Musterunternehmen hat er stets herausragende Leistungen gezeigt.</w:t>
        <w:br/>
        <w:br/>
        <w:t>Max hat sich in allen Bereichen des Marketings als äußerst kompetent und engagiert erwiesen. Besonders beeindruckt hat uns seine Fähigkeit, kreative Lösungen zu entwickeln und erfolgreich umzusetzen. Er hat unser Team mit seinem Fachwissen und seiner positiven Einstellung bereichert.</w:t>
        <w:br/>
        <w:br/>
        <w:t>Ich bin überzeugt, dass Max auch in Ihrem Unternehmen eine wertvolle Bereicherung sein wird.</w:t>
        <w:br/>
        <w:br/>
        <w:t>Mit freundlichen Grüßen,</w:t>
        <w:br/>
        <w:t>Petra Beispiel, Geschäftsführer Firma Musterunternehmen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