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Empfehlungsschreiben 2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An: ______________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Hiermit empfehle ich ______________ für die Position als ______________.</w:t>
      </w:r>
    </w:p>
    <w:p>
      <w:r>
        <w:br/>
      </w:r>
    </w:p>
    <w:p>
      <w:r>
        <w:rPr>
          <w:b/>
          <w:sz w:val="24"/>
        </w:rPr>
        <w:t>Schluss</w:t>
      </w:r>
    </w:p>
    <w:p>
      <w:r>
        <w:t>Ich stehe für weitere Rückfragen gerne zur Verfügung.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