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Energieberatung_Vertrag</w:t>
      </w:r>
    </w:p>
    <w:p>
      <w:r>
        <w:t>Energieberatungsvertrag</w:t>
        <w:br/>
        <w:br/>
        <w:t>Dieser Vertrag regelt die Erbringung von Energieberatungsleistungen zwischen dem Energieberater und dem Kunden.</w:t>
        <w:br/>
        <w:br/>
        <w:t>Vertragsdetails:</w:t>
        <w:br/>
        <w:t>Kunde: Max Mustermann</w:t>
        <w:br/>
        <w:t>Berater: Energieberatung GmbH</w:t>
        <w:br/>
        <w:br/>
        <w:t>Datum: 2025-01-15</w:t>
        <w:br/>
        <w:br/>
        <w:t>Unterschriften: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