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Engelsflügel - Ein Symbol des Friedens und der Hoffnung</w:t>
        <w:br/>
        <w:br/>
        <w:t>Engelsflügel sind ein zentrales Motiv in vielen Kulturen, die für Reinheit und den Glauben an das Gute stehen.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