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Entschuldigung für die Schule</w:t>
        <w:br/>
        <w:br/>
        <w:t>Sehr geehrte/r [Lehrer/in],</w:t>
        <w:br/>
        <w:br/>
        <w:t>hiermit möchte ich mich für das Fehlen meines Kindes [Name] am [Datum] entschuldigen.</w:t>
        <w:br/>
        <w:br/>
        <w:t>Mit freundlichen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