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Entschuldigung Schule 3</w:t>
      </w:r>
    </w:p>
    <w:p>
      <w:pPr>
        <w:pStyle w:val="Heading1"/>
      </w:pPr>
      <w:r>
        <w:t>Einleitung</w:t>
      </w:r>
    </w:p>
    <w:p>
      <w:r>
        <w:t>Sehr geehrte/r [Lehrer],</w:t>
      </w:r>
    </w:p>
    <w:p/>
    <w:p>
      <w:pPr>
        <w:pStyle w:val="Heading1"/>
      </w:pPr>
      <w:r>
        <w:t>Hauptteil</w:t>
      </w:r>
    </w:p>
    <w:p>
      <w:r>
        <w:t>Hiermit entschuldige ich mein Kind [Name] für den Zeitraum vom [Datum] bis [Datum], da es aus gesundheitlichen Gründen nicht zur Schule kommen konnte.</w:t>
      </w:r>
    </w:p>
    <w:p/>
    <w:p>
      <w:pPr>
        <w:pStyle w:val="Heading1"/>
      </w:pPr>
      <w:r>
        <w:t>Schluss</w:t>
      </w:r>
    </w:p>
    <w:p>
      <w:r>
        <w:t>Ich danke Ihnen für Ihr Verständnis.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