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Entsorgungsnachweis</w:t>
      </w:r>
    </w:p>
    <w:p>
      <w:r>
        <w:br/>
      </w:r>
    </w:p>
    <w:p>
      <w:pPr>
        <w:jc w:val="left"/>
      </w:pPr>
      <w:r>
        <w:rPr>
          <w:sz w:val="24"/>
        </w:rPr>
        <w:t>Hiermit wird bestätigt, dass folgende Materialien umweltgerecht entsorgt wurden:</w:t>
      </w:r>
    </w:p>
    <w:p>
      <w:pPr>
        <w:jc w:val="left"/>
      </w:pPr>
      <w:r>
        <w:rPr>
          <w:sz w:val="24"/>
        </w:rPr>
        <w:t>♻ Abfallart: [Abfalltyp]</w:t>
      </w:r>
    </w:p>
    <w:p>
      <w:pPr>
        <w:jc w:val="left"/>
      </w:pPr>
      <w:r>
        <w:rPr>
          <w:sz w:val="24"/>
        </w:rPr>
        <w:t>📏 Menge: [Menge]</w:t>
      </w:r>
    </w:p>
    <w:p>
      <w:pPr>
        <w:jc w:val="left"/>
      </w:pPr>
      <w:r>
        <w:rPr>
          <w:sz w:val="24"/>
        </w:rPr>
        <w:t>🏭 Entsorgungsunternehmen: [Firma]</w:t>
      </w:r>
    </w:p>
    <w:p>
      <w:pPr>
        <w:jc w:val="left"/>
      </w:pPr>
      <w:r>
        <w:rPr>
          <w:sz w:val="24"/>
        </w:rPr>
        <w:t>📍 Standort: [Ort]</w:t>
      </w:r>
    </w:p>
    <w:p>
      <w:pPr>
        <w:jc w:val="left"/>
      </w:pPr>
      <w:r>
        <w:rPr>
          <w:sz w:val="24"/>
        </w:rPr>
        <w:t>📅 Entsorgungsdatum: [Datum]</w:t>
      </w:r>
    </w:p>
    <w:p>
      <w:pPr>
        <w:jc w:val="left"/>
      </w:pPr>
      <w:r>
        <w:rPr>
          <w:sz w:val="24"/>
        </w:rPr>
        <w:t>✍️ Unterschrift: [Verantwortlicher]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