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Entwicklungsplan_Mitarbeiter</w:t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Entwicklungsplan für Mitarbeiter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Mitarbeiter: Max Mustermann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Abteilung: Softwareentwicklung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Entwicklungsziele:</w:t>
        <w:br/>
        <w:t xml:space="preserve"> - Verbesserung der Programmierskills in Java und Python</w:t>
        <w:br/>
        <w:t xml:space="preserve"> - Teilnahme an Fortbildung zum Thema Cloud Computing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Maßnahmen:</w:t>
        <w:br/>
        <w:t xml:space="preserve"> - Teilnahme an internen Workshops</w:t>
        <w:br/>
        <w:t xml:space="preserve"> - Selbststudium und Online-Kurse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Zeitplan: 6 Monate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