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Ernährungstagebuch</w:t>
        <w:br/>
        <w:br/>
        <w:t>Datum: [Datum]</w:t>
        <w:br/>
        <w:br/>
        <w:t>Mahlzeit 1: Frühstück - [Beispiel: Vollkornbrot mit Käse]</w:t>
        <w:br/>
        <w:t>Mahlzeit 2: Mittagessen - [Beispiel: Salat mit Hähnchen]</w:t>
        <w:br/>
        <w:t>Mahlzeit 3: Abendessen - [Beispiel: Reis mit Gemüse]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