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Ernaehrungstagebuch 2</w:t>
      </w:r>
    </w:p>
    <w:p>
      <w:r>
        <w:br/>
      </w:r>
    </w:p>
    <w:p>
      <w:r>
        <w:rPr>
          <w:b/>
          <w:sz w:val="24"/>
        </w:rPr>
        <w:t>Datum</w:t>
      </w:r>
    </w:p>
    <w:p>
      <w:r>
        <w:t>Datum: ______________</w:t>
      </w:r>
    </w:p>
    <w:p>
      <w:r>
        <w:br/>
      </w:r>
    </w:p>
    <w:p>
      <w:r>
        <w:rPr>
          <w:b/>
          <w:sz w:val="24"/>
        </w:rPr>
        <w:t>Mahlzeiten</w:t>
      </w:r>
    </w:p>
    <w:p>
      <w:r>
        <w:t>Frühstück: ______________</w:t>
        <w:br/>
        <w:t>Mittagessen: ______________</w:t>
        <w:br/>
        <w:t>Abendessen: ______________</w:t>
      </w:r>
    </w:p>
    <w:p>
      <w:r>
        <w:br/>
      </w:r>
    </w:p>
    <w:p>
      <w:r>
        <w:rPr>
          <w:b/>
          <w:sz w:val="24"/>
        </w:rPr>
        <w:t>Notizen</w:t>
      </w:r>
    </w:p>
    <w:p>
      <w:r>
        <w:t>Besondere Beobachtungen: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