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Erste-Hilfe-Aushang</w:t>
      </w:r>
    </w:p>
    <w:p>
      <w:r>
        <w:br/>
      </w:r>
    </w:p>
    <w:p>
      <w:pPr>
        <w:jc w:val="left"/>
      </w:pPr>
      <w:r>
        <w:rPr>
          <w:sz w:val="24"/>
        </w:rPr>
        <w:t>🚑 Notrufnummern:</w:t>
      </w:r>
    </w:p>
    <w:p>
      <w:pPr>
        <w:jc w:val="left"/>
      </w:pPr>
      <w:r>
        <w:rPr>
          <w:sz w:val="24"/>
        </w:rPr>
        <w:t>📞 112 – Feuerwehr / Rettungsdienst</w:t>
      </w:r>
    </w:p>
    <w:p>
      <w:pPr>
        <w:jc w:val="left"/>
      </w:pPr>
      <w:r>
        <w:rPr>
          <w:sz w:val="24"/>
        </w:rPr>
        <w:t>📞 110 – Polizei</w:t>
      </w:r>
    </w:p>
    <w:p>
      <w:pPr>
        <w:jc w:val="left"/>
      </w:pPr>
      <w:r>
        <w:rPr>
          <w:sz w:val="24"/>
        </w:rPr>
        <w:t>🩺 Erste-Hilfe-Verantwortlicher: [Name]</w:t>
      </w:r>
    </w:p>
    <w:p>
      <w:pPr>
        <w:jc w:val="left"/>
      </w:pPr>
      <w:r>
        <w:rPr>
          <w:sz w:val="24"/>
        </w:rPr>
        <w:t>📍 Standort Erste-Hilfe-Kasten: [Ort]</w:t>
      </w:r>
    </w:p>
    <w:p>
      <w:pPr>
        <w:jc w:val="left"/>
      </w:pPr>
      <w:r>
        <w:rPr>
          <w:sz w:val="24"/>
        </w:rPr>
        <w:t>Erste-Hilfe-Maßnahmen:</w:t>
      </w:r>
    </w:p>
    <w:p>
      <w:pPr>
        <w:jc w:val="left"/>
      </w:pPr>
      <w:r>
        <w:rPr>
          <w:sz w:val="24"/>
        </w:rPr>
        <w:t>1️⃣ Bewusstsein prüfen</w:t>
      </w:r>
    </w:p>
    <w:p>
      <w:pPr>
        <w:jc w:val="left"/>
      </w:pPr>
      <w:r>
        <w:rPr>
          <w:sz w:val="24"/>
        </w:rPr>
        <w:t>2️⃣ Notruf absetzen</w:t>
      </w:r>
    </w:p>
    <w:p>
      <w:pPr>
        <w:jc w:val="left"/>
      </w:pPr>
      <w:r>
        <w:rPr>
          <w:sz w:val="24"/>
        </w:rPr>
        <w:t>3️⃣ Erste Hilfe leisten</w:t>
      </w:r>
    </w:p>
    <w:p>
      <w:pPr>
        <w:jc w:val="left"/>
      </w:pPr>
      <w:r>
        <w:rPr>
          <w:sz w:val="24"/>
        </w:rPr>
        <w:t>4️⃣ Verletzten betreuen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