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Essensbon</w:t>
      </w:r>
    </w:p>
    <w:p>
      <w:r>
        <w:br/>
        <w:t>Essensbon</w:t>
        <w:br/>
        <w:br/>
        <w:t>Sehr geehrte Damen und Herren,</w:t>
        <w:br/>
        <w:br/>
        <w:t>hiermit erhalten Sie einen Essensbon im Wert von [Betrag] zur Einlösung bei [Restaurant/Anbieter].</w:t>
        <w:br/>
        <w:br/>
        <w:t>Bedingungen:</w:t>
        <w:br/>
        <w:t>- Gültigkeit: [Zeitraum]</w:t>
        <w:br/>
        <w:t>- Einlösbar für [Produkt oder Dienstleistung]</w:t>
        <w:br/>
        <w:t>- Weitere Details: [Details]</w:t>
        <w:br/>
        <w:br/>
        <w:t>Wir wünschen Ihnen einen angenehmen Aufenthalt.</w:t>
        <w:br/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