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Essensgutschein</w:t>
      </w:r>
    </w:p>
    <w:p>
      <w:r>
        <w:br/>
      </w:r>
    </w:p>
    <w:p>
      <w:pPr>
        <w:jc w:val="left"/>
      </w:pPr>
      <w:r>
        <w:rPr>
          <w:sz w:val="24"/>
        </w:rPr>
        <w:t>🍽 Gutschein für eine Mahlzeit in [Restaurant/Kantine]</w:t>
      </w:r>
    </w:p>
    <w:p>
      <w:pPr>
        <w:jc w:val="left"/>
      </w:pPr>
      <w:r>
        <w:rPr>
          <w:sz w:val="24"/>
        </w:rPr>
        <w:t>🎫 Wert: [Betrag]</w:t>
      </w:r>
    </w:p>
    <w:p>
      <w:pPr>
        <w:jc w:val="left"/>
      </w:pPr>
      <w:r>
        <w:rPr>
          <w:sz w:val="24"/>
        </w:rPr>
        <w:t>📅 Gültig bis: [Datum]</w:t>
      </w:r>
    </w:p>
    <w:p>
      <w:pPr>
        <w:jc w:val="left"/>
      </w:pPr>
      <w:r>
        <w:rPr>
          <w:sz w:val="24"/>
        </w:rPr>
        <w:t>👤 Ausgestellt für: [Name]</w:t>
      </w:r>
    </w:p>
    <w:p>
      <w:pPr>
        <w:jc w:val="left"/>
      </w:pPr>
      <w:r>
        <w:rPr>
          <w:sz w:val="24"/>
        </w:rPr>
        <w:t>✍️ Unterschrift: [Aussteller]</w:t>
      </w:r>
    </w:p>
    <w:p>
      <w:pPr>
        <w:jc w:val="left"/>
      </w:pPr>
      <w:r>
        <w:rPr>
          <w:sz w:val="24"/>
        </w:rPr>
        <w:t>Guten Appetit! 🍽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