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Essensplan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Essensplan für die Woche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Montag:</w:t>
        <w:br/>
        <w:t xml:space="preserve"> - Frühstück: Müsli mit Obst</w:t>
        <w:br/>
        <w:t xml:space="preserve"> - Mittagessen: Hähnchensalat</w:t>
        <w:br/>
        <w:t xml:space="preserve"> - Abendessen: Tomatensuppe mit Brot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Dienstag:</w:t>
        <w:br/>
        <w:t xml:space="preserve"> - Frühstück: Vollkornbrot mit Käse</w:t>
        <w:br/>
        <w:t xml:space="preserve"> - Mittagessen: Linsensuppe</w:t>
        <w:br/>
        <w:t xml:space="preserve"> - Abendessen: Reis mit Gemüse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Mittwoch:</w:t>
        <w:br/>
        <w:t xml:space="preserve"> - Frühstück: Joghurt mit Granola</w:t>
        <w:br/>
        <w:t xml:space="preserve"> - Mittagessen: Spaghetti Bolognese</w:t>
        <w:br/>
        <w:t xml:space="preserve"> - Abendessen: Sandwiches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Donnerstag:</w:t>
        <w:br/>
        <w:t xml:space="preserve"> - Frühstück: Rührei mit Toast</w:t>
        <w:br/>
        <w:t xml:space="preserve"> - Mittagessen: Quinoa-Salat</w:t>
        <w:br/>
        <w:t xml:space="preserve"> - Abendessen: Fisch mit Kartoffeln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Freitag:</w:t>
        <w:br/>
        <w:t xml:space="preserve"> - Frühstück: Porridge</w:t>
        <w:br/>
        <w:t xml:space="preserve"> - Mittagessen: Falafel mit Hummus</w:t>
        <w:br/>
        <w:t xml:space="preserve"> - Abendessen: Pizza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Samstag:</w:t>
        <w:br/>
        <w:t xml:space="preserve"> - Frühstück: Pancakes</w:t>
        <w:br/>
        <w:t xml:space="preserve"> - Mittagessen: Schnitzel mit Kartoffelsalat</w:t>
        <w:br/>
        <w:t xml:space="preserve"> - Abendessen: Pasta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Sonntag:</w:t>
        <w:br/>
        <w:t xml:space="preserve"> - Frühstück: Omelette</w:t>
        <w:br/>
        <w:t xml:space="preserve"> - Mittagessen: Roastbeef</w:t>
        <w:br/>
        <w:t xml:space="preserve"> - Abendessen: Suppe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