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Etiketten_2</w:t>
      </w:r>
    </w:p>
    <w:p>
      <w:r>
        <w:t>Weitere Etikettenbeispiele für die Kennzeichnung von Produkten und Informationen zu Größe, Farbe und Preis.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