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Etiketten 3</w:t>
      </w:r>
    </w:p>
    <w:p>
      <w:r>
        <w:t>Etiketten für [Verwendungszweck]</w:t>
        <w:br/>
        <w:br/>
        <w:t>Etikett 1: [Bezeichnung]</w:t>
        <w:br/>
        <w:t>Etikett 2: [Bezeichnung]</w:t>
        <w:br/>
        <w:t>Etikett 3: [Bezeichnung]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