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Etiketten Marmelade</w:t>
      </w:r>
    </w:p>
    <w:p>
      <w:r>
        <w:br/>
      </w:r>
    </w:p>
    <w:p>
      <w:r>
        <w:rPr>
          <w:b/>
          <w:sz w:val="24"/>
        </w:rPr>
        <w:t>Produkt</w:t>
      </w:r>
    </w:p>
    <w:p>
      <w:r>
        <w:t>Marmeladensorte: ______________</w:t>
      </w:r>
    </w:p>
    <w:p>
      <w:r>
        <w:br/>
      </w:r>
    </w:p>
    <w:p>
      <w:r>
        <w:rPr>
          <w:b/>
          <w:sz w:val="24"/>
        </w:rPr>
        <w:t>Inhaltsstoffe</w:t>
      </w:r>
    </w:p>
    <w:p>
      <w:r>
        <w:t>Zutaten: Früchte, Zucker, Zitronensaft</w:t>
      </w:r>
    </w:p>
    <w:p>
      <w:r>
        <w:br/>
      </w:r>
    </w:p>
    <w:p>
      <w:r>
        <w:rPr>
          <w:b/>
          <w:sz w:val="24"/>
        </w:rPr>
        <w:t>Mindesthaltbarkeit</w:t>
      </w:r>
    </w:p>
    <w:p>
      <w:r>
        <w:t>Mindestens haltbar bis: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