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Etikettendruck Vorlage</w:t>
      </w:r>
    </w:p>
    <w:p>
      <w:pPr>
        <w:pStyle w:val="Heading2"/>
      </w:pPr>
      <w:r>
        <w:t>Format</w:t>
      </w:r>
    </w:p>
    <w:p>
      <w:pPr>
        <w:pStyle w:val="ListBullet"/>
      </w:pPr>
      <w:r>
        <w:t>Etikettengröße: [Maße]</w:t>
      </w:r>
    </w:p>
    <w:p>
      <w:pPr>
        <w:pStyle w:val="Heading2"/>
      </w:pPr>
      <w:r>
        <w:t>Textbeispiel</w:t>
      </w:r>
    </w:p>
    <w:p>
      <w:pPr>
        <w:pStyle w:val="ListBullet"/>
      </w:pPr>
      <w:r>
        <w:t>[Individueller Text]</w:t>
      </w:r>
    </w:p>
    <w:p>
      <w:pPr>
        <w:pStyle w:val="Heading2"/>
      </w:pPr>
      <w:r>
        <w:t>Design</w:t>
      </w:r>
    </w:p>
    <w:p>
      <w:pPr>
        <w:pStyle w:val="ListBullet"/>
      </w:pPr>
      <w:r>
        <w:t>Platz für Logo oder Bild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