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Europaeischer_Lebenslauf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Europäischer Lebenslauf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Persönliche Daten:</w:t>
        <w:br/>
        <w:t>Name: Max Mustermann</w:t>
        <w:br/>
        <w:t>Geburtsdatum: 01.01.1985</w:t>
        <w:br/>
        <w:t>Geburtsort: Musterstadt</w:t>
        <w:br/>
        <w:br/>
        <w:t>Berufserfahrung: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2010-2015: Softwareentwickler bei TechSolutions GmbH</w:t>
        <w:br/>
        <w:t>2015-2020: Senior Softwareentwickler bei IT Innovations AG</w:t>
        <w:br/>
        <w:br/>
        <w:t>Bildung:</w:t>
        <w:br/>
        <w:t>2004-2008: Bachelor in Informatik, Musteruniversität</w:t>
        <w:br/>
        <w:br/>
        <w:t>Sprachen:</w:t>
        <w:br/>
        <w:t>Deutsch (Muttersprache)</w:t>
        <w:br/>
        <w:t>Englisch (fließend)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IT-Kenntnisse:</w:t>
        <w:br/>
        <w:t>Java, Python, SQL, HTML, CSS</w:t>
        <w:br/>
        <w:br/>
        <w:t>Zusätzliche Informationen:</w:t>
        <w:br/>
        <w:t>Bereit für internationale Einsätze und Reisen.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