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Europass CV – John Doe</w:t>
      </w:r>
    </w:p>
    <w:p>
      <w:pPr>
        <w:pStyle w:val="Heading2"/>
      </w:pPr>
      <w:r>
        <w:t>Personal Information</w:t>
      </w:r>
    </w:p>
    <w:p>
      <w:pPr>
        <w:pStyle w:val="ListBullet"/>
      </w:pPr>
      <w:r>
        <w:t>Name: John Doe</w:t>
      </w:r>
    </w:p>
    <w:p>
      <w:pPr>
        <w:pStyle w:val="ListBullet"/>
      </w:pPr>
      <w:r>
        <w:t>Date of Birth: [DD/MM/YYYY]</w:t>
      </w:r>
    </w:p>
    <w:p>
      <w:pPr>
        <w:pStyle w:val="ListBullet"/>
      </w:pPr>
      <w:r>
        <w:t>Nationality: [Nationality]</w:t>
      </w:r>
    </w:p>
    <w:p>
      <w:pPr>
        <w:pStyle w:val="Heading2"/>
      </w:pPr>
      <w:r>
        <w:t>Work Experience</w:t>
      </w:r>
    </w:p>
    <w:p>
      <w:pPr>
        <w:pStyle w:val="ListBullet"/>
      </w:pPr>
      <w:r>
        <w:t>2019 - Present: Software Engineer, TechCorp</w:t>
      </w:r>
    </w:p>
    <w:p>
      <w:pPr>
        <w:pStyle w:val="ListBullet"/>
      </w:pPr>
      <w:r>
        <w:t>2015 - 2019: Junior Developer, Web Solutions</w:t>
      </w:r>
    </w:p>
    <w:p>
      <w:pPr>
        <w:pStyle w:val="Heading2"/>
      </w:pPr>
      <w:r>
        <w:t>Education</w:t>
      </w:r>
    </w:p>
    <w:p>
      <w:pPr>
        <w:pStyle w:val="ListBullet"/>
      </w:pPr>
      <w:r>
        <w:t>2011 - 2015: Bachelor in Computer Science, University of XYZ</w:t>
      </w:r>
    </w:p>
    <w:p>
      <w:pPr>
        <w:pStyle w:val="Heading2"/>
      </w:pPr>
      <w:r>
        <w:t>Skills</w:t>
      </w:r>
    </w:p>
    <w:p>
      <w:pPr>
        <w:pStyle w:val="ListBullet"/>
      </w:pPr>
      <w:r>
        <w:t>Programming, Communication, Problem-Solving</w:t>
      </w:r>
    </w:p>
    <w:p>
      <w:pPr>
        <w:pStyle w:val="Heading2"/>
      </w:pPr>
      <w:r>
        <w:t>Languages</w:t>
      </w:r>
    </w:p>
    <w:p>
      <w:pPr>
        <w:pStyle w:val="ListBullet"/>
      </w:pPr>
      <w:r>
        <w:t>English: Fluent</w:t>
      </w:r>
    </w:p>
    <w:p>
      <w:pPr>
        <w:pStyle w:val="ListBullet"/>
      </w:pPr>
      <w:r>
        <w:t>German: Intermediate</w:t>
      </w:r>
    </w:p>
    <w:p>
      <w:pPr>
        <w:pStyle w:val="Heading2"/>
      </w:pPr>
      <w:r>
        <w:t>Additional Information</w:t>
      </w:r>
    </w:p>
    <w:p>
      <w:pPr>
        <w:pStyle w:val="ListBullet"/>
      </w:pPr>
      <w:r>
        <w:t>Certifications, Awards, Volunteer Experience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