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Event_Einladung</w:t>
      </w:r>
    </w:p>
    <w:p>
      <w:r>
        <w:t>Liebe/r [Name],</w:t>
        <w:br/>
        <w:br/>
        <w:t>wir möchten Dich herzlich zu unserem Event einladen. Es wird ein spannender Tag mit vielen Aktivitäten und besonderen Gästen. Die Veranstaltung findet am [Datum] um [Uhrzeit] in [Ort] statt. Wir freuen uns auf Dein Kommen.</w:t>
        <w:br/>
        <w:br/>
        <w:t>Mit besten Grüßen</w:t>
        <w:br/>
        <w:t>[Dein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