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Exposé</w:t>
      </w:r>
    </w:p>
    <w:p>
      <w:pPr>
        <w:pStyle w:val="Heading2"/>
      </w:pPr>
      <w:r>
        <w:t>Projektname</w:t>
      </w:r>
    </w:p>
    <w:p>
      <w:pPr>
        <w:pStyle w:val="ListBullet"/>
      </w:pPr>
      <w:r>
        <w:t>[Projektname]</w:t>
      </w:r>
    </w:p>
    <w:p>
      <w:pPr>
        <w:pStyle w:val="Heading2"/>
      </w:pPr>
      <w:r>
        <w:t>Kurzbeschreibung</w:t>
      </w:r>
    </w:p>
    <w:p>
      <w:pPr>
        <w:pStyle w:val="ListBullet"/>
      </w:pPr>
      <w:r>
        <w:t>Zusammenfassung des Inhalts</w:t>
      </w:r>
    </w:p>
    <w:p>
      <w:pPr>
        <w:pStyle w:val="Heading2"/>
      </w:pPr>
      <w:r>
        <w:t>Zielgruppe</w:t>
      </w:r>
    </w:p>
    <w:p>
      <w:pPr>
        <w:pStyle w:val="ListBullet"/>
      </w:pPr>
      <w:r>
        <w:t>Wer soll angesprochen werden?</w:t>
      </w:r>
    </w:p>
    <w:p>
      <w:pPr>
        <w:pStyle w:val="Heading2"/>
      </w:pPr>
      <w:r>
        <w:t>Struktur</w:t>
      </w:r>
    </w:p>
    <w:p>
      <w:pPr>
        <w:pStyle w:val="ListBullet"/>
      </w:pPr>
      <w:r>
        <w:t>1. Einführung</w:t>
      </w:r>
    </w:p>
    <w:p>
      <w:pPr>
        <w:pStyle w:val="ListBullet"/>
      </w:pPr>
      <w:r>
        <w:t>2. Hauptteil</w:t>
      </w:r>
    </w:p>
    <w:p>
      <w:pPr>
        <w:pStyle w:val="ListBullet"/>
      </w:pPr>
      <w:r>
        <w:t>3. Fazit</w:t>
      </w:r>
    </w:p>
    <w:p>
      <w:pPr>
        <w:pStyle w:val="Heading2"/>
      </w:pPr>
      <w:r>
        <w:t>Besonderheiten</w:t>
      </w:r>
    </w:p>
    <w:p>
      <w:pPr>
        <w:pStyle w:val="ListBullet"/>
      </w:pPr>
      <w:r>
        <w:t>Einzigartige Merkmale des Projekts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