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Exzerpt</w:t>
      </w:r>
    </w:p>
    <w:p>
      <w:r>
        <w:t>EXZERPT</w:t>
        <w:br/>
        <w:br/>
        <w:t xml:space="preserve">**Titel des Textes:** [Titel]  </w:t>
        <w:br/>
        <w:t xml:space="preserve">**Autor:** [Autor]  </w:t>
        <w:br/>
        <w:t xml:space="preserve">**Quelle:** [Quelle]  </w:t>
        <w:br/>
        <w:t xml:space="preserve">**Thema:** [Kurze Zusammenfassung des Hauptthemas]  </w:t>
        <w:br/>
        <w:br/>
        <w:t xml:space="preserve">**Zentrale Aussagen:**  </w:t>
        <w:br/>
        <w:t xml:space="preserve">- [Punkt 1]  </w:t>
        <w:br/>
        <w:t xml:space="preserve">- [Punkt 2]  </w:t>
        <w:br/>
        <w:br/>
        <w:t xml:space="preserve">**Eigene Reflexion:**  </w:t>
        <w:br/>
        <w:t xml:space="preserve">[Eigene Anmerkungen und Meinungen]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