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Facharbeit Deckblatt</w:t>
      </w:r>
    </w:p>
    <w:p>
      <w:pPr>
        <w:pStyle w:val="Heading2"/>
      </w:pPr>
      <w:r>
        <w:t>Titel</w:t>
      </w:r>
    </w:p>
    <w:p>
      <w:r>
        <w:t>Facharbeit in [Fach]</w:t>
      </w:r>
    </w:p>
    <w:p>
      <w:pPr>
        <w:pStyle w:val="Heading2"/>
      </w:pPr>
      <w:r>
        <w:t>Untertitel</w:t>
      </w:r>
    </w:p>
    <w:p>
      <w:r>
        <w:t>Thema: [Thema der Arbeit]</w:t>
      </w:r>
    </w:p>
    <w:p>
      <w:pPr>
        <w:pStyle w:val="Heading2"/>
      </w:pPr>
      <w:r>
        <w:t>Schülername</w:t>
      </w:r>
    </w:p>
    <w:p>
      <w:r>
        <w:t>Max Mustermann</w:t>
      </w:r>
    </w:p>
    <w:p>
      <w:pPr>
        <w:pStyle w:val="Heading2"/>
      </w:pPr>
      <w:r>
        <w:t>Klasse</w:t>
      </w:r>
    </w:p>
    <w:p>
      <w:r>
        <w:t>10a</w:t>
      </w:r>
    </w:p>
    <w:p>
      <w:pPr>
        <w:pStyle w:val="Heading2"/>
      </w:pPr>
      <w:r>
        <w:t>Schule</w:t>
      </w:r>
    </w:p>
    <w:p>
      <w:r>
        <w:t>Gymnasium Musterstadt</w:t>
      </w:r>
    </w:p>
    <w:p>
      <w:pPr>
        <w:pStyle w:val="Heading2"/>
      </w:pPr>
      <w:r>
        <w:t>Datum</w:t>
      </w:r>
    </w:p>
    <w:p>
      <w:r>
        <w:t>März 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