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Fact Sheet</w:t>
      </w:r>
    </w:p>
    <w:p>
      <w:r>
        <w:t>FACT SHEET</w:t>
        <w:br/>
        <w:br/>
        <w:t xml:space="preserve">**Thema:** [Thema]  </w:t>
        <w:br/>
        <w:t xml:space="preserve">**Datum:** [XX.XX.XXXX]  </w:t>
        <w:br/>
        <w:t xml:space="preserve">**Autor:** [Ihr Name]  </w:t>
        <w:br/>
        <w:br/>
        <w:t xml:space="preserve">**Wichtige Punkte:**  </w:t>
        <w:br/>
        <w:t xml:space="preserve">- [Punkt 1]  </w:t>
        <w:br/>
        <w:t xml:space="preserve">- [Punkt 2]  </w:t>
        <w:br/>
        <w:br/>
        <w:t xml:space="preserve">**Daten &amp; Fakten:**  </w:t>
        <w:br/>
        <w:t>| Thema | Wert |</w:t>
        <w:br/>
        <w:t>|---|---|</w:t>
        <w:br/>
        <w:t>| Metrik 1 | Zahl 1 |</w:t>
        <w:br/>
        <w:t>| Metrik 2 | Zahl 2 |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