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Faehnchen</w:t>
      </w:r>
    </w:p>
    <w:p>
      <w:r>
        <w:t>FÄHNCHEN-VORLAGE</w:t>
        <w:br/>
        <w:br/>
        <w:t>Zum Basteln eines Fähnchens einfach dieses Dokument ausdrucken, ausschneiden und an einen Stab kleben.</w:t>
        <w:br/>
        <w:br/>
        <w:t xml:space="preserve">**Text auf dem Fähnchen:**  </w:t>
        <w:br/>
        <w:t xml:space="preserve">[Hier eigenen Text eintragen]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