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Fahrtenbuch</w:t>
      </w:r>
    </w:p>
    <w:p>
      <w:pPr>
        <w:pStyle w:val="Heading1"/>
      </w:pPr>
      <w:r>
        <w:t>Betreff</w:t>
      </w:r>
    </w:p>
    <w:p>
      <w:r>
        <w:t>Fahrtenbuch</w:t>
      </w:r>
    </w:p>
    <w:p>
      <w:pPr>
        <w:pStyle w:val="Heading1"/>
      </w:pPr>
      <w:r>
        <w:t>Inhalt</w:t>
      </w:r>
    </w:p>
    <w:p>
      <w:r>
        <w:t>Datum: [Datum]</w:t>
        <w:br/>
        <w:t>Fahrzeug: [Fahrzeugtyp]</w:t>
        <w:br/>
        <w:t>Ziel: [Zielort]</w:t>
        <w:br/>
        <w:t>Kilometerstand: [Kilometerstand zu Beginn]</w:t>
        <w:br/>
        <w:t>Kilometerstand bei Rückkehr: [Kilometerstand bei Rückkehr]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